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如何通过原产地证尽享关税优惠</w:t>
      </w:r>
    </w:p>
    <w:p>
      <w:r>
        <w:rPr>
          <w:rFonts w:ascii="宋体" w:hAnsi="宋体" w:eastAsia="宋体"/>
          <w:sz w:val="24"/>
        </w:rPr>
        <w:t>曹阿义主编；南京出入境检验检疫局编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如何通过原产地证尽享关税优惠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曹阿义主编；南京出入境检验检疫局编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产地证明书-关系-优惠关税-关税政策-中国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本书出售、求购地址：https://www.jiaokey.com/book/detail/11814503.html</w:t>
      </w:r>
    </w:p>
    <w:p>
      <w:r>
        <w:t>更多相关图书推荐：https://www.jiaokey.com</w:t>
      </w:r>
    </w:p>
    <w:p>
      <w:r>
        <w:t>曹阿义主编；南京出入境检验检疫局编 其他作品：https://www.jiaokey.com/tag/曹阿义主编；南京出入境检验检疫局编.html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关键词搜索：https://www.jiaokey.com/tag/产地证明书-关系-优惠关税-关税政策-中国.html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