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儿童早期的科学经验 一种认知与情感整合的方式 an integrated affective approach</w:t>
      </w:r>
    </w:p>
    <w:p>
      <w:r>
        <w:rPr>
          <w:rFonts w:ascii="宋体" w:hAnsi="宋体" w:eastAsia="宋体"/>
          <w:sz w:val="24"/>
        </w:rPr>
        <w:t>（美）吉恩·D. 哈兰（Jean D. Harlan），（美）玛丽·S. 瑞夫金（Mary S. Rivkin）著；张宪冰等译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儿童早期的科学经验 一种认知与情感整合的方式 an integrated affective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（美）吉恩·D. 哈兰（Jean D. Harlan），（美）玛丽·S. 瑞夫金（Mary S. Rivkin）著；张宪冰等译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本书出售、求购地址：https://www.jiaokey.com/book/detail/11814496.html</w:t>
      </w:r>
    </w:p>
    <w:p>
      <w:r>
        <w:t>更多相关图书推荐：https://www.jiaokey.com</w:t>
      </w:r>
    </w:p>
    <w:p>
      <w:r>
        <w:t>（美）吉恩·D. 哈兰（Jean D. Harlan），（美）玛丽·S. 瑞夫金（Mary S. Rivkin）著；张宪冰等译 其他作品：https://www.jiaokey.com/tag/（美）吉恩·D. 哈兰（Jean D. Harlan），（美）玛丽·S. 瑞夫金（Mary S. Rivkin）著；张宪冰等译.html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关键词搜索：https://www.jiaokey.com/tag/儿童早期的科学经验 一种认知与情感整合的方式 an integrated affective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