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以案说法-妇女权益保障法  人口与计划生育法  母婴保健法</w:t>
      </w:r>
    </w:p>
    <w:p>
      <w:r>
        <w:rPr>
          <w:rFonts w:ascii="宋体" w:hAnsi="宋体" w:eastAsia="宋体"/>
          <w:sz w:val="24"/>
        </w:rPr>
        <w:t>穆云涛，黄玉良编著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以案说法-妇女权益保障法  人口与计划生育法  母婴保健法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穆云涛，黄玉良编著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本书出售、求购地址：https://www.jiaokey.com/book/detail/11814484.html</w:t>
      </w:r>
    </w:p>
    <w:p>
      <w:r>
        <w:t>更多相关图书推荐：https://www.jiaokey.com</w:t>
      </w:r>
    </w:p>
    <w:p>
      <w:r>
        <w:t>穆云涛，黄玉良编著 其他作品：https://www.jiaokey.com/tag/穆云涛，黄玉良编著.html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关键词搜索：https://www.jiaokey.com/tag/以案说法-妇女权益保障法  人口与计划生育法  母婴保健法.html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