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高空上的朝拜  寄柳文存</w:t>
      </w:r>
    </w:p>
    <w:p>
      <w:r>
        <w:rPr>
          <w:rFonts w:ascii="宋体" w:hAnsi="宋体" w:eastAsia="宋体"/>
          <w:sz w:val="24"/>
        </w:rPr>
        <w:t>周德钿著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44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高空上的朝拜  寄柳文存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社会科学社会科学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本书出售、求购地址：https://www.jiaokey.com/book/detail/11814483.html</w:t>
      </w:r>
    </w:p>
    <w:p>
      <w:r>
        <w:t>更多相关图书推荐：https://www.jiaokey.com</w:t>
      </w:r>
    </w:p>
    <w:p>
      <w:r>
        <w:t>周德钿著 其他作品：https://www.jiaokey.com/tag/周德钿著.html</w:t>
      </w:r>
    </w:p>
    <w:p>
      <w:r>
        <w:t>北京:大众文艺出版社,2006.09 出版图书：https://www.jiaokey.com/tag/北京:大众文艺出版社,2006.09.html</w:t>
      </w:r>
    </w:p>
    <w:p>
      <w:r>
        <w:t>关键词搜索：https://www.jiaokey.com/tag/社会科学社会科学.html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