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书名：而今迈步从头跃  纪念中国工农红军长征胜利七十周年</w:t>
      </w:r>
    </w:p>
    <w:p>
      <w:r>
        <w:t>作者:严振林等编</w:t>
      </w:r>
    </w:p>
    <w:p>
      <w:r>
        <w:t>出版社:上海：百家出版社</w:t>
      </w:r>
    </w:p>
    <w:p>
      <w:r>
        <w:t>出版日期：2006.09</w:t>
      </w:r>
    </w:p>
    <w:p>
      <w:r>
        <w:t>总页数：120</w:t>
      </w:r>
    </w:p>
    <w:p>
      <w:r>
        <w:t>更多请访问教客网:www.jiaokey.com</w:t>
      </w:r>
    </w:p>
    <w:p>
      <w:r>
        <w:t>而今迈步从头跃  纪念中国工农红军长征胜利七十周年评论地址：https://www.jiaokey.com/book/detail/11814452.html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