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因材施教的艺术  分层教与学</w:t>
      </w:r>
    </w:p>
    <w:p>
      <w:r>
        <w:rPr>
          <w:rFonts w:ascii="宋体" w:hAnsi="宋体" w:eastAsia="宋体"/>
          <w:sz w:val="24"/>
        </w:rPr>
        <w:t>（美）奥布赖恩（O’Brien，T.），（美）吉讷伊（Guiney，D.）著；陈立译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因材施教的艺术  分层教与学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（美）奥布赖恩（O’Brien，T.），（美）吉讷伊（Guiney，D.）著；陈立译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本书出售、求购地址：https://www.jiaokey.com/book/detail/11814425.html</w:t>
      </w:r>
    </w:p>
    <w:p>
      <w:r>
        <w:t>更多相关图书推荐：https://www.jiaokey.com</w:t>
      </w:r>
    </w:p>
    <w:p>
      <w:r>
        <w:t>（美）奥布赖恩（O’Brien，T.），（美）吉讷伊（Guiney，D.）著；陈立译 其他作品：https://www.jiaokey.com/tag/（美）奥布赖恩（O’Brien，T.），（美）吉讷伊（Guiney，D.）著；陈立译.html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关键词搜索：https://www.jiaokey.com/tag/因材施教的艺术  分层教与学.html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