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士官中专本  物理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士官中专本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本书出售、求购地址：https://www.jiaokey.com/book/detail/11814365.html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士官中专本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