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值得永久纪念的日子  纪念九三学社建社六十周年书画展</w:t>
      </w:r>
    </w:p>
    <w:p>
      <w:r>
        <w:rPr>
          <w:rFonts w:ascii="宋体" w:hAnsi="宋体" w:eastAsia="宋体"/>
          <w:sz w:val="24"/>
        </w:rPr>
        <w:t>九三学社建社60周年书画展编辑组编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值得永久纪念的日子  纪念九三学社建社六十周年书画展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九三学社建社60周年书画展编辑组编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本书出售、求购地址：https://www.jiaokey.com/book/detail/11814349.html</w:t>
      </w:r>
    </w:p>
    <w:p>
      <w:r>
        <w:t>更多相关图书推荐：https://www.jiaokey.com</w:t>
      </w:r>
    </w:p>
    <w:p>
      <w:r>
        <w:t>九三学社建社60周年书画展编辑组编 其他作品：https://www.jiaokey.com/tag/九三学社建社60周年书画展编辑组编.html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关键词搜索：https://www.jiaokey.com/tag/值得永久纪念的日子  纪念九三学社建社六十周年书画展.html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