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政府接待型宾馆深化改革探索  中民大厦管理规范</w:t>
      </w:r>
    </w:p>
    <w:p>
      <w:r>
        <w:rPr>
          <w:rFonts w:ascii="宋体" w:hAnsi="宋体" w:eastAsia="宋体"/>
          <w:sz w:val="24"/>
        </w:rPr>
        <w:t>冯晓丽主编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政府接待型宾馆深化改革探索  中民大厦管理规范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本书出售、求购地址：https://www.jiaokey.com/book/detail/11814345.html</w:t>
      </w:r>
    </w:p>
    <w:p>
      <w:r>
        <w:t>更多相关图书推荐：https://www.jiaokey.com</w:t>
      </w:r>
    </w:p>
    <w:p>
      <w:r>
        <w:t>冯晓丽主编 其他作品：https://www.jiaokey.com/tag/冯晓丽主编.html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关键词搜索：https://www.jiaokey.com/tag/政府接待型宾馆深化改革探索  中民大厦管理规范.html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