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知荣辱、树新风、做新人  社会主义荣辱观学生读本</w:t>
      </w:r>
    </w:p>
    <w:p>
      <w:r>
        <w:rPr>
          <w:rFonts w:ascii="宋体" w:hAnsi="宋体" w:eastAsia="宋体"/>
          <w:sz w:val="24"/>
        </w:rPr>
        <w:t>蓝田县教育局编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知荣辱、树新风、做新人  社会主义荣辱观学生读本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本书出售、求购地址：https://www.jiaokey.com/book/detail/11814300.html</w:t>
      </w:r>
    </w:p>
    <w:p>
      <w:r>
        <w:t>更多相关图书推荐：https://www.jiaokey.com</w:t>
      </w:r>
    </w:p>
    <w:p>
      <w:r>
        <w:t>蓝田县教育局编 其他作品：https://www.jiaokey.com/tag/蓝田县教育局编.html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关键词搜索：https://www.jiaokey.com/tag/思想政治教育-中国-青少年读物.html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