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优秀教师一定要知道的14件事 14 things that matter most</w:t>
      </w:r>
    </w:p>
    <w:p>
      <w:r>
        <w:rPr>
          <w:rFonts w:ascii="宋体" w:hAnsi="宋体" w:eastAsia="宋体"/>
          <w:sz w:val="24"/>
        </w:rPr>
        <w:t>（美）托德·威特克尔（Todd Whitaker）著；赵菲菲译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4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优秀教师一定要知道的14件事 14 things that matter most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（美）托德·威特克尔（Todd Whitaker）著；赵菲菲译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优秀教师(学科: 教学工作 学科: 研究 学科: 中小学) 优秀教师 教学工作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本书出售、求购地址：https://www.jiaokey.com/book/detail/11814296.html</w:t>
      </w:r>
    </w:p>
    <w:p>
      <w:r>
        <w:t>更多相关图书推荐：https://www.jiaokey.com</w:t>
      </w:r>
    </w:p>
    <w:p>
      <w:r>
        <w:t>（美）托德·威特克尔（Todd Whitaker）著；赵菲菲译 其他作品：https://www.jiaokey.com/tag/（美）托德·威特克尔（Todd Whitaker）著；赵菲菲译.html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关键词搜索：https://www.jiaokey.com/tag/优秀教师(学科: 教学工作 学科: 研究 学科: 中小学) 优秀教师 教学工作.html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