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书名：避暑山庄及周围寺庙 旅游摄影像册 tourist photograohy album</w:t>
      </w:r>
    </w:p>
    <w:p>
      <w:r>
        <w:t>作者:陈宝森编著/摄影</w:t>
      </w:r>
    </w:p>
    <w:p>
      <w:r>
        <w:t>出版社:北京：华艺出版社</w:t>
      </w:r>
    </w:p>
    <w:p>
      <w:r>
        <w:t>出版日期：2006.04</w:t>
      </w:r>
    </w:p>
    <w:p>
      <w:r>
        <w:t>总页数：23</w:t>
      </w:r>
    </w:p>
    <w:p>
      <w:r>
        <w:t>更多请访问教客网:www.jiaokey.com</w:t>
      </w:r>
    </w:p>
    <w:p>
      <w:r>
        <w:t>避暑山庄及周围寺庙 旅游摄影像册 tourist photograohy album评论地址：https://www.jiaokey.com/book/detail/11814261.html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