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书名：世界经济理论与形势新发展</w:t>
      </w:r>
    </w:p>
    <w:p>
      <w:r>
        <w:t>作者：石秀和，冯德连，赵有广主编</w:t>
      </w:r>
    </w:p>
    <w:p>
      <w:r>
        <w:t>出版社：合肥：中国科学技术大学出版社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世界经济理论与形势新发展 评论地址：https://www.jiaokey.com/book/detail/11814227.html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