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深圳市重点物流企业创新服务案例</w:t>
      </w:r>
    </w:p>
    <w:p>
      <w:r>
        <w:rPr>
          <w:rFonts w:ascii="宋体" w:hAnsi="宋体" w:eastAsia="宋体"/>
          <w:sz w:val="24"/>
        </w:rPr>
        <w:t>高旭敏主编；深圳市现代物流业发展工作领导小组办公室编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深圳市重点物流企业创新服务案例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高旭敏主编；深圳市现代物流业发展工作领导小组办公室编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本书出售、求购地址：https://www.jiaokey.com/book/detail/11814226.html</w:t>
      </w:r>
    </w:p>
    <w:p>
      <w:r>
        <w:t>更多相关图书推荐：https://www.jiaokey.com</w:t>
      </w:r>
    </w:p>
    <w:p>
      <w:r>
        <w:t>高旭敏主编；深圳市现代物流业发展工作领导小组办公室编 其他作品：https://www.jiaokey.com/tag/高旭敏主编；深圳市现代物流业发展工作领导小组办公室编.html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关键词搜索：https://www.jiaokey.com/tag/深圳市重点物流企业创新服务案例.html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