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启良之曙  上海市嘉定区“03早教“区域推进研究</w:t>
      </w:r>
    </w:p>
    <w:p>
      <w:r>
        <w:rPr>
          <w:rFonts w:ascii="宋体" w:hAnsi="宋体" w:eastAsia="宋体"/>
          <w:sz w:val="24"/>
        </w:rPr>
        <w:t>毛长红，陈蕴珠主编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4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启良之曙  上海市嘉定区“03早教“区域推进研究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毛长红，陈蕴珠主编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婴幼儿-早期教育-研究报告-上海市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本书出售、求购地址：https://www.jiaokey.com/book/detail/11814204.html</w:t>
      </w:r>
    </w:p>
    <w:p>
      <w:r>
        <w:t>更多相关图书推荐：https://www.jiaokey.com</w:t>
      </w:r>
    </w:p>
    <w:p>
      <w:r>
        <w:t>毛长红，陈蕴珠主编 其他作品：https://www.jiaokey.com/tag/毛长红，陈蕴珠主编.html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关键词搜索：https://www.jiaokey.com/tag/婴幼儿-早期教育-研究报告-上海市.html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