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历史上最具影响力的军事学名著20种</w:t>
      </w:r>
    </w:p>
    <w:p>
      <w:r>
        <w:rPr>
          <w:rFonts w:ascii="宋体" w:hAnsi="宋体" w:eastAsia="宋体"/>
          <w:sz w:val="24"/>
        </w:rPr>
        <w:t>曾华锋，龙方成，杨建成编著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历史上最具影响力的军事学名著20种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曾华锋，龙方成，杨建成编著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本书出售、求购地址：https://www.jiaokey.com/book/detail/11814158.html</w:t>
      </w:r>
    </w:p>
    <w:p>
      <w:r>
        <w:t>更多相关图书推荐：https://www.jiaokey.com</w:t>
      </w:r>
    </w:p>
    <w:p>
      <w:r>
        <w:t>曾华锋，龙方成，杨建成编著 其他作品：https://www.jiaokey.com/tag/曾华锋，龙方成，杨建成编著.html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关键词搜索：https://www.jiaokey.com/tag/历史上最具影响力的军事学名著20种.html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