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历史上最具影响力的法学名著30种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历史上最具影响力的法学名著30种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本书出售、求购地址：https://www.jiaokey.com/book/detail/11814157.html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关键词搜索：https://www.jiaokey.com/tag/历史上最具影响力的法学名著30种.html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