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作者：吴晓鸥，张明亲主编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管理学 评论地址：https://www.jiaokey.com/book/detail/11814143.html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