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书名：中国骄傲  注音读本</w:t>
      </w:r>
    </w:p>
    <w:p>
      <w:r>
        <w:t>作者：张澍，宣飞霞主编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总页数：119</w:t>
      </w:r>
    </w:p>
    <w:p>
      <w:r>
        <w:t>更多请访问教客网: www.jiaokey.com</w:t>
      </w:r>
    </w:p>
    <w:p>
      <w:r>
        <w:t>中国骄傲  注音读本 评论地址：https://www.jiaokey.com/book/detail/11814109.html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