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成长的印记  郑州经济管理干部学院风雨五十年</w:t>
      </w:r>
    </w:p>
    <w:p>
      <w:r>
        <w:rPr>
          <w:rFonts w:ascii="宋体" w:hAnsi="宋体" w:eastAsia="宋体"/>
          <w:sz w:val="24"/>
        </w:rPr>
        <w:t>董浩平，徐丽萍主编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成长的印记  郑州经济管理干部学院风雨五十年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董浩平，徐丽萍主编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经济管理(学科: 干部学校)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本书出售、求购地址：https://www.jiaokey.com/book/detail/11814107.html</w:t>
      </w:r>
    </w:p>
    <w:p>
      <w:r>
        <w:t>更多相关图书推荐：https://www.jiaokey.com</w:t>
      </w:r>
    </w:p>
    <w:p>
      <w:r>
        <w:t>董浩平，徐丽萍主编 其他作品：https://www.jiaokey.com/tag/董浩平，徐丽萍主编.html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关键词搜索：https://www.jiaokey.com/tag/经济管理(学科: 干部学校)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