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现代城市社区治理结构研究</w:t>
      </w:r>
    </w:p>
    <w:p>
      <w:r>
        <w:rPr>
          <w:rFonts w:ascii="宋体" w:hAnsi="宋体" w:eastAsia="宋体"/>
          <w:sz w:val="24"/>
        </w:rPr>
        <w:t>张宝锋著（郑州轻工业学院）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现代城市社区治理结构研究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张宝锋著（郑州轻工业学院）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本书出售、求购地址：https://www.jiaokey.com/book/detail/11814101.html</w:t>
      </w:r>
    </w:p>
    <w:p>
      <w:r>
        <w:t>更多相关图书推荐：https://www.jiaokey.com</w:t>
      </w:r>
    </w:p>
    <w:p>
      <w:r>
        <w:t>张宝锋著（郑州轻工业学院） 其他作品：https://www.jiaokey.com/tag/张宝锋著（郑州轻工业学院）.html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关键词搜索：https://www.jiaokey.com/tag/现代城市社区治理结构研究.html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