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经济犯罪定罪量刑情节案例评析</w:t>
      </w:r>
    </w:p>
    <w:p>
      <w:r>
        <w:rPr>
          <w:rFonts w:ascii="宋体" w:hAnsi="宋体" w:eastAsia="宋体"/>
          <w:sz w:val="24"/>
        </w:rPr>
        <w:t>丁天球，曹国鹏，汪琼枝著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经济犯罪定罪量刑情节案例评析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丁天球，曹国鹏，汪琼枝著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本书出售、求购地址：https://www.jiaokey.com/book/detail/11814098.html</w:t>
      </w:r>
    </w:p>
    <w:p>
      <w:r>
        <w:t>更多相关图书推荐：https://www.jiaokey.com</w:t>
      </w:r>
    </w:p>
    <w:p>
      <w:r>
        <w:t>丁天球，曹国鹏，汪琼枝著 其他作品：https://www.jiaokey.com/tag/丁天球，曹国鹏，汪琼枝著.html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关键词搜索：https://www.jiaokey.com/tag/经济犯罪定罪量刑情节案例评析.html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