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五帝时代  以华夏为核心的古史体系的考古学观察</w:t>
      </w:r>
    </w:p>
    <w:p>
      <w:r>
        <w:rPr>
          <w:rFonts w:ascii="宋体" w:hAnsi="宋体" w:eastAsia="宋体"/>
          <w:sz w:val="24"/>
        </w:rPr>
        <w:t>韩建业，杨新改著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五帝时代  以华夏为核心的古史体系的考古学观察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韩建业，杨新改著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本书出售、求购地址：https://www.jiaokey.com/book/detail/11814074.html</w:t>
      </w:r>
    </w:p>
    <w:p>
      <w:r>
        <w:t>更多相关图书推荐：https://www.jiaokey.com</w:t>
      </w:r>
    </w:p>
    <w:p>
      <w:r>
        <w:t>韩建业，杨新改著 其他作品：https://www.jiaokey.com/tag/韩建业，杨新改著.html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关键词搜索：https://www.jiaokey.com/tag/五帝时代  以华夏为核心的古史体系的考古学观察.html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