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中国哲学原论  原道篇  上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中国哲学原论  原道篇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本书出售、求购地址：https://www.jiaokey.com/book/detail/11814042.html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关键词搜索：https://www.jiaokey.com/tag/中国哲学原论  原道篇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