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  新闻纪实系列  第34辑  二00六年第10辑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  新闻纪实系列  第34辑  二00六年第10辑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本书出售、求购地址：https://www.jiaokey.com/book/detail/11814026.html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  新闻纪实系列  第34辑  二00六年第10辑.html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