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农村重要文件选编</w:t>
      </w:r>
    </w:p>
    <w:p>
      <w:r>
        <w:rPr>
          <w:rFonts w:ascii="宋体" w:hAnsi="宋体" w:eastAsia="宋体"/>
          <w:sz w:val="24"/>
        </w:rPr>
        <w:t>“万家社区图书室援建和万家社区读书活动”全国组委会办公室编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农村重要文件选编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“万家社区图书室援建和万家社区读书活动”全国组委会办公室编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本书出售、求购地址：https://www.jiaokey.com/book/detail/11813937.html</w:t>
      </w:r>
    </w:p>
    <w:p>
      <w:r>
        <w:t>更多相关图书推荐：https://www.jiaokey.com</w:t>
      </w:r>
    </w:p>
    <w:p>
      <w:r>
        <w:t>“万家社区图书室援建和万家社区读书活动”全国组委会办公室编 其他作品：https://www.jiaokey.com/tag/“万家社区图书室援建和万家社区读书活动”全国组委会办公室编.html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关键词搜索：https://www.jiaokey.com/tag/农村重要文件选编.html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