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好妈妈课堂  自己的孩子自己带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好妈妈课堂  自己的孩子自己带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本书出售、求购地址：https://www.jiaokey.com/book/detail/11813933.html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关键词搜索：https://www.jiaokey.com/tag/好妈妈课堂  自己的孩子自己带.html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