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大秘密 揭开那些鲜为人知的真相 the uncensored truth about all sorts of stuff you are never supposed to know</w:t>
      </w:r>
    </w:p>
    <w:p>
      <w:r>
        <w:rPr>
          <w:rFonts w:ascii="宋体" w:hAnsi="宋体" w:eastAsia="宋体"/>
          <w:sz w:val="24"/>
        </w:rPr>
        <w:t>威廉·庞德斯通（William Poundstone）著；伍轶译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大秘密 揭开那些鲜为人知的真相 the uncensored truth about all sorts of stuff you are never supposed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威廉·庞德斯通（William Poundstone）著；伍轶译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本书出售、求购地址：https://www.jiaokey.com/book/detail/11813927.html</w:t>
      </w:r>
    </w:p>
    <w:p>
      <w:r>
        <w:t>更多相关图书推荐：https://www.jiaokey.com</w:t>
      </w:r>
    </w:p>
    <w:p>
      <w:r>
        <w:t>威廉·庞德斯通（William Poundstone）著；伍轶译 其他作品：https://www.jiaokey.com/tag/威廉·庞德斯通（William Poundstone）著；伍轶译.html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关键词搜索：https://www.jiaokey.com/tag/大秘密 揭开那些鲜为人知的真相 the uncensored truth about all sorts of stuff you are never supposed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