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第35辑  2006年第11辑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第35辑  2006年第11辑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本书出售、求购地址：https://www.jiaokey.com/book/detail/11813881.html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第35辑  2006年第11辑.html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