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全国商务人员职业资格考试大纲  国际商务单证员、国际货运代理员、外销员、外贸跟单员、市场营销员  师  、助理物流师、物流师、高级物流师考试大纲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全国商务人员职业资格考试大纲  国际商务单证员、国际货运代理员、外销员、外贸跟单员、市场营销员  师  、助理物流师、物流师、高级物流师考试大纲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本书出售、求购地址：https://www.jiaokey.com/book/detail/11813863.html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关键词搜索：https://www.jiaokey.com/tag/全国商务人员职业资格考试大纲  国际商务单证员、国际货运代理员、外销员、外贸跟单员、市场营销员  师  、助理物流师、物流师、高级物流师考试大纲.html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