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书名：内蒙古普通话水平培训测试读本</w:t>
      </w:r>
    </w:p>
    <w:p>
      <w:r>
        <w:t>作者：内蒙古自治区汉语言文字工作委员会办公室编写</w:t>
      </w:r>
    </w:p>
    <w:p>
      <w:r>
        <w:t>出版社：呼和浩特：内蒙古大学出版社</w:t>
      </w:r>
    </w:p>
    <w:p>
      <w:r>
        <w:t>出版日期：2005.08</w:t>
      </w:r>
    </w:p>
    <w:p>
      <w:r>
        <w:t>总页数：247</w:t>
      </w:r>
    </w:p>
    <w:p>
      <w:r>
        <w:t>更多请访问教客网: www.jiaokey.com</w:t>
      </w:r>
    </w:p>
    <w:p>
      <w:r>
        <w:t>内蒙古普通话水平培训测试读本 评论地址：https://www.jiaokey.com/book/detail/11813837.html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