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士官中专本  政治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士官中专本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本书出售、求购地址：https://www.jiaokey.com/book/detail/11813799.html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士官中专本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