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士兵、士官大专本  数学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士兵、士官大专本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本书出售、求购地址：https://www.jiaokey.com/book/detail/11813798.html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士兵、士官大专本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