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跨越之路  贵州和甘肃“十五”人口计生工作纪实</w:t>
      </w:r>
    </w:p>
    <w:p>
      <w:r>
        <w:rPr>
          <w:rFonts w:ascii="宋体" w:hAnsi="宋体" w:eastAsia="宋体"/>
          <w:sz w:val="24"/>
        </w:rPr>
        <w:t>金小桃主编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跨越之路  贵州和甘肃“十五”人口计生工作纪实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金小桃主编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计划生育-工作-贵州省-人口-工作-贵州省-计划生育-工作-甘肃省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本书出售、求购地址：https://www.jiaokey.com/book/detail/11813747.html</w:t>
      </w:r>
    </w:p>
    <w:p>
      <w:r>
        <w:t>更多相关图书推荐：https://www.jiaokey.com</w:t>
      </w:r>
    </w:p>
    <w:p>
      <w:r>
        <w:t>金小桃主编 其他作品：https://www.jiaokey.com/tag/金小桃主编.html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关键词搜索：https://www.jiaokey.com/tag/计划生育-工作-贵州省-人口-工作-贵州省-计划生育-工作-甘肃省.html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