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书名：宋代《诗经》学与理学  关于《诗经》学的思想学术史考察</w:t>
      </w:r>
    </w:p>
    <w:p>
      <w:r>
        <w:t>作者：陈战峰著</w:t>
      </w:r>
    </w:p>
    <w:p>
      <w:r>
        <w:t>出版社：西安：陕西人民出版社</w:t>
      </w:r>
    </w:p>
    <w:p>
      <w:r>
        <w:t>出版日期：2006.07</w:t>
      </w:r>
    </w:p>
    <w:p>
      <w:r>
        <w:t>总页数：463</w:t>
      </w:r>
    </w:p>
    <w:p>
      <w:r>
        <w:t>更多请访问教客网: www.jiaokey.com</w:t>
      </w:r>
    </w:p>
    <w:p>
      <w:r>
        <w:t>宋代《诗经》学与理学  关于《诗经》学的思想学术史考察 评论地址：https://www.jiaokey.com/book/detail/11813723.html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