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翻译与跨文化交流  转向与进展：首届海峡两岸翻译与跨文化交流研讨会论文集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翻译与跨文化交流  转向与进展：首届海峡两岸翻译与跨文化交流研讨会论文集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本书出售、求购地址：https://www.jiaokey.com/book/detail/11813666.html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关键词搜索：https://www.jiaokey.com/tag/翻译与跨文化交流  转向与进展：首届海峡两岸翻译与跨文化交流研讨会论文集.html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