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书名：中国创新'90中小套型住宅设计竞赛获奖方案图集</w:t>
      </w:r>
    </w:p>
    <w:p>
      <w:r>
        <w:t>作者：时国珍主编</w:t>
      </w:r>
    </w:p>
    <w:p>
      <w:r>
        <w:t>出版社：北京：中国城市出版社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中国创新'90中小套型住宅设计竞赛获奖方案图集 评论地址：https://www.jiaokey.com/book/detail/11813648.html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