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书名：电工电子实训课题指导</w:t>
      </w:r>
    </w:p>
    <w:p>
      <w:r>
        <w:t>作者：仝会兴，李战生主编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电工电子实训课题指导 评论地址：https://www.jiaokey.com/book/detail/11813564.html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