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药物治疗中的药师提示</w:t>
      </w:r>
    </w:p>
    <w:p>
      <w:r>
        <w:rPr>
          <w:rFonts w:ascii="宋体" w:hAnsi="宋体" w:eastAsia="宋体"/>
          <w:sz w:val="24"/>
        </w:rPr>
        <w:t>赵绪元，李波，曾令贵主编；文晶等编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药物治疗中的药师提示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赵绪元，李波，曾令贵主编；文晶等编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本书出售、求购地址：https://www.jiaokey.com/book/detail/11813447.html</w:t>
      </w:r>
    </w:p>
    <w:p>
      <w:r>
        <w:t>更多相关图书推荐：https://www.jiaokey.com</w:t>
      </w:r>
    </w:p>
    <w:p>
      <w:r>
        <w:t>赵绪元，李波，曾令贵主编；文晶等编 其他作品：https://www.jiaokey.com/tag/赵绪元，李波，曾令贵主编；文晶等编.html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关键词搜索：https://www.jiaokey.com/tag/药物治疗中的药师提示.html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