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书名：新编医学文献检索</w:t>
      </w:r>
    </w:p>
    <w:p>
      <w:r>
        <w:t>作者：杨克虎等主编</w:t>
      </w:r>
    </w:p>
    <w:p>
      <w:r>
        <w:t>出版社：兰州：甘肃教育出版社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新编医学文献检索 评论地址：https://www.jiaokey.com/book/detail/11813432.html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