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书名：东祁连山杜鹃灌丛生态系统研究</w:t>
      </w:r>
    </w:p>
    <w:p>
      <w:r>
        <w:t>作者：张德罡著</w:t>
      </w:r>
    </w:p>
    <w:p>
      <w:r>
        <w:t>出版社：兰州：甘肃教育出版社</w:t>
      </w:r>
    </w:p>
    <w:p>
      <w:r>
        <w:t>出版日期：2003.08</w:t>
      </w:r>
    </w:p>
    <w:p>
      <w:r>
        <w:t>总页数：208</w:t>
      </w:r>
    </w:p>
    <w:p>
      <w:r>
        <w:t>更多请访问教客网: www.jiaokey.com</w:t>
      </w:r>
    </w:p>
    <w:p>
      <w:r>
        <w:t>东祁连山杜鹃灌丛生态系统研究 评论地址：https://www.jiaokey.com/book/detail/11813427.html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