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语文教学艺术</w:t>
      </w:r>
    </w:p>
    <w:p>
      <w:r>
        <w:rPr>
          <w:rFonts w:ascii="宋体" w:hAnsi="宋体" w:eastAsia="宋体"/>
          <w:sz w:val="24"/>
        </w:rPr>
        <w:t>王友才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7801581164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本书收入“素质教育呼唤个性化培养理念”、“把传统美德教育渗透在语文教学之中”、“提高中学语文课堂教学效益的模式”、“课堂提问之我见”等论文。</w:t>
      </w:r>
    </w:p>
    <w:p/>
    <w:p>
      <w:r>
        <w:t>本书出售、求购地址：https://www.jiaokey.com/book/detail/11813426.html</w:t>
      </w:r>
    </w:p>
    <w:p>
      <w:r>
        <w:t>更多各科教学法、教学参考书图书推荐：https://www.jiaokey.com</w:t>
      </w:r>
    </w:p>
    <w:p>
      <w:r>
        <w:t>王友才 其他作品：https://www.jiaokey.com/tag/王友才.html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