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书名：小学生快乐作文  想像篇</w:t>
      </w:r>
    </w:p>
    <w:p>
      <w:r>
        <w:t>作者：蓉平，方然主编</w:t>
      </w:r>
    </w:p>
    <w:p>
      <w:r>
        <w:t>出版社：兰州：甘肃教育出版社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小学生快乐作文  想像篇 评论地址：https://www.jiaokey.com/book/detail/11813397.html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