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书名：海天探燧  旅欧九国随想</w:t>
      </w:r>
    </w:p>
    <w:p>
      <w:r>
        <w:t>作者：王铎，王佑著</w:t>
      </w:r>
    </w:p>
    <w:p>
      <w:r>
        <w:t>出版社：西安:西北大学出版社,2006.08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海天探燧  旅欧九国随想 评论地址：https://www.jiaokey.com/book/detail/11813352.html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