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强地震短期预测综合预报方法与方案</w:t>
      </w:r>
    </w:p>
    <w:p>
      <w:r>
        <w:rPr>
          <w:rFonts w:ascii="宋体" w:hAnsi="宋体" w:eastAsia="宋体"/>
          <w:sz w:val="24"/>
        </w:rPr>
        <w:t>张晓东主编；中国地震局监测预报司编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强地震短期预测综合预报方法与方案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张晓东主编；中国地震局监测预报司编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本书出售、求购地址：https://www.jiaokey.com/book/detail/11813338.html</w:t>
      </w:r>
    </w:p>
    <w:p>
      <w:r>
        <w:t>更多相关图书推荐：https://www.jiaokey.com</w:t>
      </w:r>
    </w:p>
    <w:p>
      <w:r>
        <w:t>张晓东主编；中国地震局监测预报司编 其他作品：https://www.jiaokey.com/tag/张晓东主编；中国地震局监测预报司编.html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关键词搜索：https://www.jiaokey.com/tag/强地震短期预测综合预报方法与方案.html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