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书名：陕西生态环境保护</w:t>
      </w:r>
    </w:p>
    <w:p>
      <w:r>
        <w:t>作者：亢文选主编</w:t>
      </w:r>
    </w:p>
    <w:p>
      <w:r>
        <w:t>出版社：西安：陕西人民出版社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陕西生态环境保护 评论地址：https://www.jiaokey.com/book/detail/11813335.html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