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5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总页数：2528</w:t>
      </w:r>
    </w:p>
    <w:p>
      <w:r>
        <w:t>更多请访问教客网: www.jiaokey.com</w:t>
      </w:r>
    </w:p>
    <w:p>
      <w:r>
        <w:t>清代吏治史料·吏制改革史料  5  影印本 评论地址：https://www.jiaokey.com/book/detail/11813285.html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