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新地震观测实践手册  第1卷</w:t>
      </w:r>
    </w:p>
    <w:p>
      <w:r>
        <w:rPr>
          <w:rFonts w:ascii="宋体" w:hAnsi="宋体" w:eastAsia="宋体"/>
          <w:sz w:val="24"/>
        </w:rPr>
        <w:t>（德）彼得·鲍曼主编；中国地震局监测预报司译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新地震观测实践手册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（德）彼得·鲍曼主编；中国地震局监测预报司译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本书出售、求购地址：https://www.jiaokey.com/book/detail/11813269.html</w:t>
      </w:r>
    </w:p>
    <w:p>
      <w:r>
        <w:t>更多相关图书推荐：https://www.jiaokey.com</w:t>
      </w:r>
    </w:p>
    <w:p>
      <w:r>
        <w:t>（德）彼得·鲍曼主编；中国地震局监测预报司译 其他作品：https://www.jiaokey.com/tag/（德）彼得·鲍曼主编；中国地震局监测预报司译.html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关键词搜索：https://www.jiaokey.com/tag/新地震观测实践手册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