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GPS、卫星遥感及地球变化磁场地震短期预报方法研究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GPS、卫星遥感及地球变化磁场地震短期预报方法研究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本书出售、求购地址：https://www.jiaokey.com/book/detail/11813265.html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关键词搜索：https://www.jiaokey.com/tag/GPS、卫星遥感及地球变化磁场地震短期预报方法研究.html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