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卫生人员培训手册  促进健康生活方式  下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卫生人员培训手册  促进健康生活方式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本书出售、求购地址：https://www.jiaokey.com/book/detail/11813263.html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关键词搜索：https://www.jiaokey.com/tag/卫生人员培训手册  促进健康生活方式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